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丝绸之路的99个谜  埋没在流沙中的人类遗产</w:t>
      </w:r>
    </w:p>
    <w:p>
      <w:r>
        <w:rPr>
          <w:rFonts w:ascii="宋体" w:hAnsi="宋体" w:eastAsia="宋体"/>
          <w:sz w:val="24"/>
        </w:rPr>
        <w:t>（日）前岛信次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丝绸之路的99个谜  埋没在流沙中的人类遗产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（日）前岛信次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本书出售、求购地址：https://www.jiaokey.com/book/detail/10788515.html</w:t>
      </w:r>
    </w:p>
    <w:p>
      <w:r>
        <w:t>更多相关图书推荐：https://www.jiaokey.com</w:t>
      </w:r>
    </w:p>
    <w:p>
      <w:r>
        <w:t>（日）前岛信次 其他作品：https://www.jiaokey.com/tag/（日）前岛信次.html</w:t>
      </w:r>
    </w:p>
    <w:p>
      <w:r>
        <w:t>关键词搜索：https://www.jiaokey.com/tag/丝绸之路的99个谜  埋没在流沙中的人类遗产.html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