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作为大众传播媒介的文学期刊编辑论</w:t>
      </w:r>
    </w:p>
    <w:p>
      <w:r>
        <w:rPr>
          <w:rFonts w:ascii="宋体" w:hAnsi="宋体" w:eastAsia="宋体"/>
          <w:sz w:val="24"/>
        </w:rPr>
        <w:t>谭运长等著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作为大众传播媒介的文学期刊编辑论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谭运长等著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本书出售、求购地址：https://www.jiaokey.com/book/detail/10788494.html</w:t>
      </w:r>
    </w:p>
    <w:p>
      <w:r>
        <w:t>更多相关图书推荐：https://www.jiaokey.com</w:t>
      </w:r>
    </w:p>
    <w:p>
      <w:r>
        <w:t>谭运长等著 其他作品：https://www.jiaokey.com/tag/谭运长等著.html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关键词搜索：https://www.jiaokey.com/tag/作为大众传播媒介的文学期刊编辑论.html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