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反射学的技艺、科学与历史  1993年修订增补版</w:t>
      </w:r>
    </w:p>
    <w:p>
      <w:r>
        <w:rPr>
          <w:rFonts w:ascii="宋体" w:hAnsi="宋体" w:eastAsia="宋体"/>
          <w:sz w:val="24"/>
        </w:rPr>
        <w:t>（美）克里斯廷·伊塞尔（Christine Issel）著；杭雄文，谢其昌译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反射学的技艺、科学与历史  1993年修订增补版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（美）克里斯廷·伊塞尔（Christine Issel）著；杭雄文，谢其昌译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本书出售、求购地址：https://www.jiaokey.com/book/detail/10788492.html</w:t>
      </w:r>
    </w:p>
    <w:p>
      <w:r>
        <w:t>更多相关图书推荐：https://www.jiaokey.com</w:t>
      </w:r>
    </w:p>
    <w:p>
      <w:r>
        <w:t>（美）克里斯廷·伊塞尔（Christine Issel）著；杭雄文，谢其昌译 其他作品：https://www.jiaokey.com/tag/（美）克里斯廷·伊塞尔（Christine Issel）著；杭雄文，谢其昌译.html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关键词搜索：https://www.jiaokey.com/tag/反射学的技艺、科学与历史  1993年修订增补版.html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