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农家商品销售与储运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农家商品销售与储运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本书出售、求购地址：https://www.jiaokey.com/book/detail/10788482.html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关键词搜索：https://www.jiaokey.com/tag/农家商品销售与储运.html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