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资本主义部分</w:t>
      </w:r>
    </w:p>
    <w:p>
      <w:r>
        <w:t>作者：蹇光伦，马德才，亢永明等</w:t>
      </w:r>
    </w:p>
    <w:p>
      <w:r>
        <w:t>出版社：西安：西北大学出版社</w:t>
      </w:r>
    </w:p>
    <w:p>
      <w:r>
        <w:t>出版日期：1991.09</w:t>
      </w:r>
    </w:p>
    <w:p>
      <w:r>
        <w:t>总页数：331</w:t>
      </w:r>
    </w:p>
    <w:p>
      <w:r>
        <w:t>更多请访问教客网: www.jiaokey.com</w:t>
      </w:r>
    </w:p>
    <w:p>
      <w:r>
        <w:t>政治经济学  资本主义部分 评论地址：https://www.jiaokey.com/book/detail/10788459.html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