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书名：医院文化导论</w:t>
      </w:r>
    </w:p>
    <w:p>
      <w:r>
        <w:t>作者：张鸿铸，刘兵编著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医院文化导论 评论地址：https://www.jiaokey.com/book/detail/10788390.html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