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书名：棠阴比事选</w:t>
      </w:r>
    </w:p>
    <w:p>
      <w:r>
        <w:t>作者：（宋）桂万荣编撰；（明）吴讷删补，陈顺烈注译</w:t>
      </w:r>
    </w:p>
    <w:p>
      <w:r>
        <w:t>出版社：北京：群众出版社</w:t>
      </w:r>
    </w:p>
    <w:p>
      <w:r>
        <w:t>出版日期：1980.12</w:t>
      </w:r>
    </w:p>
    <w:p>
      <w:r>
        <w:t>总页数：146</w:t>
      </w:r>
    </w:p>
    <w:p>
      <w:r>
        <w:t>更多请访问教客网: www.jiaokey.com</w:t>
      </w:r>
    </w:p>
    <w:p>
      <w:r>
        <w:t>棠阴比事选 评论地址：https://www.jiaokey.com/book/detail/10788267.html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