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书名：穿靴子的小猫</w:t>
      </w:r>
    </w:p>
    <w:p>
      <w:r>
        <w:t>作者:罗伟纲，陈新维译</w:t>
      </w:r>
    </w:p>
    <w:p>
      <w:r>
        <w:t>出版社:南昌：江西少年儿童出版社</w:t>
      </w:r>
    </w:p>
    <w:p>
      <w:r>
        <w:t>出版日期：1986.08</w:t>
      </w:r>
    </w:p>
    <w:p>
      <w:r>
        <w:t>总页数：88</w:t>
      </w:r>
    </w:p>
    <w:p>
      <w:r>
        <w:t>更多请访问教客网:www.jiaokey.com</w:t>
      </w:r>
    </w:p>
    <w:p>
      <w:r>
        <w:t>穿靴子的小猫评论地址：https://www.jiaokey.com/book/detail/10788260.html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