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北望长城外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北望长城外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本书出售、求购地址：https://www.jiaokey.com/book/detail/10788193.html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关键词搜索：https://www.jiaokey.com/tag/北望长城外.html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