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书名：福建特产风味指南</w:t>
      </w:r>
    </w:p>
    <w:p>
      <w:r>
        <w:t>作者：福建日报社工商处，福建日报社农业处编写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总页数：170</w:t>
      </w:r>
    </w:p>
    <w:p>
      <w:r>
        <w:t>更多请访问教客网: www.jiaokey.com</w:t>
      </w:r>
    </w:p>
    <w:p>
      <w:r>
        <w:t>福建特产风味指南 评论地址：https://www.jiaokey.com/book/detail/10788180.html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