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历史性的跨越  邓小平特区理论与深圳改革开放实践</w:t>
      </w:r>
    </w:p>
    <w:p>
      <w:r>
        <w:rPr>
          <w:rFonts w:ascii="宋体" w:hAnsi="宋体" w:eastAsia="宋体"/>
          <w:sz w:val="24"/>
        </w:rPr>
        <w:t>余其铨，董本建主编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历史性的跨越  邓小平特区理论与深圳改革开放实践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余其铨，董本建主编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本书出售、求购地址：https://www.jiaokey.com/book/detail/10788160.html</w:t>
      </w:r>
    </w:p>
    <w:p>
      <w:r>
        <w:t>更多相关图书推荐：https://www.jiaokey.com</w:t>
      </w:r>
    </w:p>
    <w:p>
      <w:r>
        <w:t>余其铨，董本建主编 其他作品：https://www.jiaokey.com/tag/余其铨，董本建主编.html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关键词搜索：https://www.jiaokey.com/tag/历史性的跨越  邓小平特区理论与深圳改革开放实践.html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