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成功的发言</w:t>
      </w:r>
    </w:p>
    <w:p>
      <w:r>
        <w:rPr>
          <w:rFonts w:ascii="宋体" w:hAnsi="宋体" w:eastAsia="宋体"/>
          <w:sz w:val="24"/>
        </w:rPr>
        <w:t>（英）马尔科姆·皮尔（Malcolm Peel）著；洪伟译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成功的发言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（英）马尔科姆·皮尔（Malcolm Peel）著；洪伟译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本书出售、求购地址：https://www.jiaokey.com/book/detail/10788132.html</w:t>
      </w:r>
    </w:p>
    <w:p>
      <w:r>
        <w:t>更多相关图书推荐：https://www.jiaokey.com</w:t>
      </w:r>
    </w:p>
    <w:p>
      <w:r>
        <w:t>（英）马尔科姆·皮尔（Malcolm Peel）著；洪伟译 其他作品：https://www.jiaokey.com/tag/（英）马尔科姆·皮尔（Malcolm Peel）著；洪伟译.html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关键词搜索：https://www.jiaokey.com/tag/成功的发言.html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