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为你已陶醉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为你已陶醉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本书出售、求购地址：https://www.jiaokey.com/book/detail/10788109.html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关键词搜索：https://www.jiaokey.com/tag/为你已陶醉.html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