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山在虚无缥缈间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山在虚无缥缈间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本书出售、求购地址：https://www.jiaokey.com/book/detail/10788085.html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关键词搜索：https://www.jiaokey.com/tag/山在虚无缥缈间.html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