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企业实行承包租赁股份制有偿转让基本知识</w:t>
      </w:r>
    </w:p>
    <w:p>
      <w:r>
        <w:rPr>
          <w:rFonts w:ascii="宋体" w:hAnsi="宋体" w:eastAsia="宋体"/>
          <w:sz w:val="24"/>
        </w:rPr>
        <w:t>孙运锡主编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企业实行承包租赁股份制有偿转让基本知识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企业-经济责任制(学科: 基本知识) 经济责任制-企业(学科: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本书出售、求购地址：https://www.jiaokey.com/book/detail/10788083.html</w:t>
      </w:r>
    </w:p>
    <w:p>
      <w:r>
        <w:t>更多相关图书推荐：https://www.jiaokey.com</w:t>
      </w:r>
    </w:p>
    <w:p>
      <w:r>
        <w:t>孙运锡主编 其他作品：https://www.jiaokey.com/tag/孙运锡主编.html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关键词搜索：https://www.jiaokey.com/tag/企业-经济责任制(学科: 基本知识) 经济责任制-企业(学科: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