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肾病养生保健200问</w:t>
      </w:r>
    </w:p>
    <w:p>
      <w:r>
        <w:rPr>
          <w:rFonts w:ascii="宋体" w:hAnsi="宋体" w:eastAsia="宋体"/>
          <w:sz w:val="24"/>
        </w:rPr>
        <w:t>章逢润，孙忠年主编；邱根全等编著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肾病养生保健200问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章逢润，孙忠年主编；邱根全等编著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本书出售、求购地址：https://www.jiaokey.com/book/detail/10788028.html</w:t>
      </w:r>
    </w:p>
    <w:p>
      <w:r>
        <w:t>更多相关图书推荐：https://www.jiaokey.com</w:t>
      </w:r>
    </w:p>
    <w:p>
      <w:r>
        <w:t>章逢润，孙忠年主编；邱根全等编著 其他作品：https://www.jiaokey.com/tag/章逢润，孙忠年主编；邱根全等编著.html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关键词搜索：https://www.jiaokey.com/tag/肾病养生保健200问.html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