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政治理论通俗读物  《中华人民共和国宪法》问答</w:t>
      </w:r>
    </w:p>
    <w:p>
      <w:r>
        <w:rPr>
          <w:rFonts w:ascii="宋体" w:hAnsi="宋体" w:eastAsia="宋体"/>
          <w:sz w:val="24"/>
        </w:rPr>
        <w:t>刘志畅，陈云生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政治理论通俗读物  《中华人民共和国宪法》问答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刘志畅，陈云生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本书出售、求购地址：https://www.jiaokey.com/book/detail/10788025.html</w:t>
      </w:r>
    </w:p>
    <w:p>
      <w:r>
        <w:t>更多相关图书推荐：https://www.jiaokey.com</w:t>
      </w:r>
    </w:p>
    <w:p>
      <w:r>
        <w:t>刘志畅，陈云生 其他作品：https://www.jiaokey.com/tag/刘志畅，陈云生.html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关键词搜索：https://www.jiaokey.com/tag/政治理论通俗读物  《中华人民共和国宪法》问答.html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