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书名：效益的新起点  四川省深化企业改革经验汇编</w:t>
      </w:r>
    </w:p>
    <w:p>
      <w:r>
        <w:t>作者：四川省经济体制改革委员会生产体制处，四川省经济体制改革委员会《改革导刊》编辑部编</w:t>
      </w:r>
    </w:p>
    <w:p>
      <w:r>
        <w:t>出版社：四川省社会科学院</w:t>
      </w:r>
    </w:p>
    <w:p>
      <w:r>
        <w:t>出版日期：1988.11</w:t>
      </w:r>
    </w:p>
    <w:p>
      <w:r>
        <w:t>总页数：399</w:t>
      </w:r>
    </w:p>
    <w:p>
      <w:r>
        <w:t>更多请访问教客网: www.jiaokey.com</w:t>
      </w:r>
    </w:p>
    <w:p>
      <w:r>
        <w:t>效益的新起点  四川省深化企业改革经验汇编 评论地址：https://www.jiaokey.com/book/detail/10787962.html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