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书名：北京国际金融大厦的项目管理  一个成功的房地产开发项目</w:t>
      </w:r>
    </w:p>
    <w:p>
      <w:r>
        <w:t>作者：乌云娜，孔晓编著</w:t>
      </w:r>
    </w:p>
    <w:p>
      <w:r>
        <w:t>出版社：北京：中国水利水电出版社</w:t>
      </w:r>
    </w:p>
    <w:p>
      <w:r>
        <w:t>出版日期：1998.08</w:t>
      </w:r>
    </w:p>
    <w:p>
      <w:r>
        <w:t>总页数：245</w:t>
      </w:r>
    </w:p>
    <w:p>
      <w:r>
        <w:t>更多请访问教客网: www.jiaokey.com</w:t>
      </w:r>
    </w:p>
    <w:p>
      <w:r>
        <w:t>北京国际金融大厦的项目管理  一个成功的房地产开发项目 评论地址：https://www.jiaokey.com/book/detail/10787911.html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