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书名：锅炉炉内换热</w:t>
      </w:r>
    </w:p>
    <w:p>
      <w:r>
        <w:t>作者：（苏）布洛赫（Влох，А.Г）著；贾鸿祥等译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总页数：314</w:t>
      </w:r>
    </w:p>
    <w:p>
      <w:r>
        <w:t>更多请访问教客网: www.jiaokey.com</w:t>
      </w:r>
    </w:p>
    <w:p>
      <w:r>
        <w:t>锅炉炉内换热 评论地址：https://www.jiaokey.com/book/detail/10787909.html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