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  《鲁男子》第1部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  《鲁男子》第1部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本书出售、求购地址：https://www.jiaokey.com/book/detail/10787858.html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关键词搜索：https://www.jiaokey.com/tag/恋  《鲁男子》第1部.html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