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书名：速成自学实用职工中专读本  成本会计</w:t>
      </w:r>
    </w:p>
    <w:p>
      <w:r>
        <w:t>作者：邹裕光，张崇敏，徐根深</w:t>
      </w:r>
    </w:p>
    <w:p>
      <w:r>
        <w:t>出版社：北京：地质出版社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速成自学实用职工中专读本  成本会计 评论地址：https://www.jiaokey.com/book/detail/10787848.html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