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书名：经济学基础教程  政治经济学原理</w:t>
      </w:r>
    </w:p>
    <w:p>
      <w:r>
        <w:t>作者：张占春，秦瑞齐，于崇超，李经纲</w:t>
      </w:r>
    </w:p>
    <w:p>
      <w:r>
        <w:t>出版社：天津：天津古籍出版社</w:t>
      </w:r>
    </w:p>
    <w:p>
      <w:r>
        <w:t>出版日期：1995.10</w:t>
      </w:r>
    </w:p>
    <w:p>
      <w:r>
        <w:t>总页数：233</w:t>
      </w:r>
    </w:p>
    <w:p>
      <w:r>
        <w:t>更多请访问教客网: www.jiaokey.com</w:t>
      </w:r>
    </w:p>
    <w:p>
      <w:r>
        <w:t>经济学基础教程  政治经济学原理 评论地址：https://www.jiaokey.com/book/detail/10787819.html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