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走向大市场  兼论我国“复关”后企业的对策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走向大市场  兼论我国“复关”后企业的对策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本书出售、求购地址：https://www.jiaokey.com/book/detail/10787661.html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关键词搜索：https://www.jiaokey.com/tag/走向大市场  兼论我国“复关”后企业的对策.html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