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书名：企业法律实务</w:t>
      </w:r>
    </w:p>
    <w:p>
      <w:r>
        <w:t>作者：盛金洋编著</w:t>
      </w:r>
    </w:p>
    <w:p>
      <w:r>
        <w:t>出版社：杭州：浙江人民出版社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企业法律实务 评论地址：https://www.jiaokey.com/book/detail/10787654.html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