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书名：国共关系七十年  1921．7-1991．7</w:t>
      </w:r>
    </w:p>
    <w:p>
      <w:r>
        <w:t>作者：刘建武主编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总页数：459</w:t>
      </w:r>
    </w:p>
    <w:p>
      <w:r>
        <w:t>更多请访问教客网: www.jiaokey.com</w:t>
      </w:r>
    </w:p>
    <w:p>
      <w:r>
        <w:t>国共关系七十年  1921．7-1991．7 评论地址：https://www.jiaokey.com/book/detail/10787645.html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