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我能，你也能  写给寿险营销员</w:t>
      </w:r>
    </w:p>
    <w:p>
      <w:r>
        <w:rPr>
          <w:rFonts w:ascii="宋体" w:hAnsi="宋体" w:eastAsia="宋体"/>
          <w:sz w:val="24"/>
        </w:rPr>
        <w:t>吴秋峰编著；莫欣萌整理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我能，你也能  写给寿险营销员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吴秋峰编著；莫欣萌整理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本书出售、求购地址：https://www.jiaokey.com/book/detail/10787630.html</w:t>
      </w:r>
    </w:p>
    <w:p>
      <w:r>
        <w:t>更多相关图书推荐：https://www.jiaokey.com</w:t>
      </w:r>
    </w:p>
    <w:p>
      <w:r>
        <w:t>吴秋峰编著；莫欣萌整理 其他作品：https://www.jiaokey.com/tag/吴秋峰编著；莫欣萌整理.html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关键词搜索：https://www.jiaokey.com/tag/我能，你也能  写给寿险营销员.html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