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书名：专利与商标的申请和保护  北京国际工业产权讨论会文集</w:t>
      </w:r>
    </w:p>
    <w:p>
      <w:r>
        <w:t>作者：中国国际贸易促进会，国际保护工业产权协会中国分会编</w:t>
      </w:r>
    </w:p>
    <w:p>
      <w:r>
        <w:t>出版社：北京：中国展望出版社</w:t>
      </w:r>
    </w:p>
    <w:p>
      <w:r>
        <w:t>出版日期：1986.12</w:t>
      </w:r>
    </w:p>
    <w:p>
      <w:r>
        <w:t>总页数：208</w:t>
      </w:r>
    </w:p>
    <w:p>
      <w:r>
        <w:t>更多请访问教客网: www.jiaokey.com</w:t>
      </w:r>
    </w:p>
    <w:p>
      <w:r>
        <w:t>专利与商标的申请和保护  北京国际工业产权讨论会文集 评论地址：https://www.jiaokey.com/book/detail/10787606.html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