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过渡期的英国城市  1500-1700年</w:t>
      </w:r>
    </w:p>
    <w:p>
      <w:r>
        <w:rPr>
          <w:rFonts w:ascii="宋体" w:hAnsi="宋体" w:eastAsia="宋体"/>
          <w:sz w:val="24"/>
        </w:rPr>
        <w:t>（英）克拉克，（英）斯莱克著；薛国中译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过渡期的英国城市  1500-1700年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（英）克拉克，（英）斯莱克著；薛国中译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本书出售、求购地址：https://www.jiaokey.com/book/detail/10787603.html</w:t>
      </w:r>
    </w:p>
    <w:p>
      <w:r>
        <w:t>更多相关图书推荐：https://www.jiaokey.com</w:t>
      </w:r>
    </w:p>
    <w:p>
      <w:r>
        <w:t>（英）克拉克，（英）斯莱克著；薛国中译 其他作品：https://www.jiaokey.com/tag/（英）克拉克，（英）斯莱克著；薛国中译.html</w:t>
      </w:r>
    </w:p>
    <w:p>
      <w:r>
        <w:t>武汉市：武汉大学出版社 出版图书：https://www.jiaokey.com/tag/武汉市：武汉大学出版社.html</w:t>
      </w:r>
    </w:p>
    <w:p>
      <w:r>
        <w:t>关键词搜索：https://www.jiaokey.com/tag/过渡期的英国城市  1500-1700年.html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