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书名：西藏社科论文选</w:t>
      </w:r>
    </w:p>
    <w:p>
      <w:r>
        <w:t>作者：西藏自治区党委宣传部理论处选编</w:t>
      </w:r>
    </w:p>
    <w:p>
      <w:r>
        <w:t>出版社：拉萨：西藏人民出版社</w:t>
      </w:r>
    </w:p>
    <w:p>
      <w:r>
        <w:t>出版日期：1991.01</w:t>
      </w:r>
    </w:p>
    <w:p>
      <w:r>
        <w:t>总页数：375</w:t>
      </w:r>
    </w:p>
    <w:p>
      <w:r>
        <w:t>更多请访问教客网: www.jiaokey.com</w:t>
      </w:r>
    </w:p>
    <w:p>
      <w:r>
        <w:t>西藏社科论文选 评论地址：https://www.jiaokey.com/book/detail/10787595.html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