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走向市场的探索  辽宁外贸仓储工作经验汇编</w:t>
      </w:r>
    </w:p>
    <w:p>
      <w:r>
        <w:rPr>
          <w:rFonts w:ascii="宋体" w:hAnsi="宋体" w:eastAsia="宋体"/>
          <w:sz w:val="24"/>
        </w:rPr>
        <w:t>吕学武，刘兴万主编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走向市场的探索  辽宁外贸仓储工作经验汇编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吕学武，刘兴万主编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本书出售、求购地址：https://www.jiaokey.com/book/detail/10787583.html</w:t>
      </w:r>
    </w:p>
    <w:p>
      <w:r>
        <w:t>更多相关图书推荐：https://www.jiaokey.com</w:t>
      </w:r>
    </w:p>
    <w:p>
      <w:r>
        <w:t>吕学武，刘兴万主编 其他作品：https://www.jiaokey.com/tag/吕学武，刘兴万主编.html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关键词搜索：https://www.jiaokey.com/tag/走向市场的探索  辽宁外贸仓储工作经验汇编.html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