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书名：汽轮机装置</w:t>
      </w:r>
    </w:p>
    <w:p>
      <w:r>
        <w:t>作者：蔡颐年，王璧玉编</w:t>
      </w:r>
    </w:p>
    <w:p>
      <w:r>
        <w:t>出版社：北京:机械工业出版社,1989.10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汽轮机装置 评论地址：https://www.jiaokey.com/book/detail/10787573.html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