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  万历  新修南昌府志</w:t>
      </w:r>
    </w:p>
    <w:p>
      <w:r>
        <w:rPr>
          <w:rFonts w:ascii="宋体" w:hAnsi="宋体" w:eastAsia="宋体"/>
          <w:sz w:val="24"/>
        </w:rPr>
        <w:t>（明）范涞修，章潢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  万历  新修南昌府志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（明）范涞修，章潢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本书出售、求购地址：https://www.jiaokey.com/book/detail/10787567.html</w:t>
      </w:r>
    </w:p>
    <w:p>
      <w:r>
        <w:t>更多相关图书推荐：https://www.jiaokey.com</w:t>
      </w:r>
    </w:p>
    <w:p>
      <w:r>
        <w:t>（明）范涞修，章潢 其他作品：https://www.jiaokey.com/tag/（明）范涞修，章潢.html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关键词搜索：https://www.jiaokey.com/tag/日本藏中国罕见地方志丛刊  万历  新修南昌府志.html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