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书名：伪劣商品简易识别法丛书  7  建材  农用生产资料</w:t>
      </w:r>
    </w:p>
    <w:p>
      <w:r>
        <w:t>作者：金锐主编</w:t>
      </w:r>
    </w:p>
    <w:p>
      <w:r>
        <w:t>出版社：北京：中国计量出版社</w:t>
      </w:r>
    </w:p>
    <w:p>
      <w:r>
        <w:t>出版日期：1993.08</w:t>
      </w:r>
    </w:p>
    <w:p>
      <w:r>
        <w:t>总页数：150</w:t>
      </w:r>
    </w:p>
    <w:p>
      <w:r>
        <w:t>更多请访问教客网: www.jiaokey.com</w:t>
      </w:r>
    </w:p>
    <w:p>
      <w:r>
        <w:t>伪劣商品简易识别法丛书  7  建材  农用生产资料 评论地址：https://www.jiaokey.com/book/detail/10787549.html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