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书名：湖北市场建设  上  ＇95财金贸易  经济调节  计划工作年报</w:t>
      </w:r>
    </w:p>
    <w:p>
      <w:r>
        <w:t>作者：湖北省计划委员会，财金贸易处，经济调节处</w:t>
      </w:r>
    </w:p>
    <w:p>
      <w:r>
        <w:t>出版社：武汉：武汉大学出版社</w:t>
      </w:r>
    </w:p>
    <w:p>
      <w:r>
        <w:t>出版日期：1996.09</w:t>
      </w:r>
    </w:p>
    <w:p>
      <w:r>
        <w:t>总页数：425</w:t>
      </w:r>
    </w:p>
    <w:p>
      <w:r>
        <w:t>更多请访问教客网: www.jiaokey.com</w:t>
      </w:r>
    </w:p>
    <w:p>
      <w:r>
        <w:t>湖北市场建设  上  ＇95财金贸易  经济调节  计划工作年报 评论地址：https://www.jiaokey.com/book/detail/10787517.html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