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 卷1  流体流动、传热与传质  第3版  国际制单位</w:t>
      </w:r>
    </w:p>
    <w:p>
      <w:r>
        <w:rPr>
          <w:rFonts w:ascii="宋体" w:hAnsi="宋体" w:eastAsia="宋体"/>
          <w:sz w:val="24"/>
        </w:rPr>
        <w:t>（英）J.M.柯尔森，J.F.李嘉森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 卷1  流体流动、传热与传质  第3版  国际制单位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（英）J.M.柯尔森，J.F.李嘉森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本书出售、求购地址：https://www.jiaokey.com/book/detail/10787488.html</w:t>
      </w:r>
    </w:p>
    <w:p>
      <w:r>
        <w:t>更多相关图书推荐：https://www.jiaokey.com</w:t>
      </w:r>
    </w:p>
    <w:p>
      <w:r>
        <w:t>（英）J.M.柯尔森，J.F.李嘉森 其他作品：https://www.jiaokey.com/tag/（英）J.M.柯尔森，J.F.李嘉森.html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  卷1  流体流动、传热与传质  第3版  国际制单位.html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