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书名：石油化工用泵  第3分册  耐腐蚀泵</w:t>
      </w:r>
    </w:p>
    <w:p>
      <w:r>
        <w:t>作者：甘肃工业大学，兰州石油机械研究所编</w:t>
      </w:r>
    </w:p>
    <w:p>
      <w:r>
        <w:t>出版社：兰州石油机械研究所,1975.05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石油化工用泵  第3分册  耐腐蚀泵 评论地址：https://www.jiaokey.com/book/detail/10787485.html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