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书名：加强旅游业的宏观管理  第4期全国旅游局长研讨班论文汇编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出版日期：1991.07</w:t>
      </w:r>
    </w:p>
    <w:p>
      <w:r>
        <w:t>总页数：402</w:t>
      </w:r>
    </w:p>
    <w:p>
      <w:r>
        <w:t>更多请访问教客网: www.jiaokey.com</w:t>
      </w:r>
    </w:p>
    <w:p>
      <w:r>
        <w:t>加强旅游业的宏观管理  第4期全国旅游局长研讨班论文汇编 评论地址：https://www.jiaokey.com/book/detail/10787482.html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