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书名：为了新疆农村的明天-朱甸余教授论农业经济</w:t>
      </w:r>
    </w:p>
    <w:p>
      <w:r>
        <w:t>作者：吕发科，王必强</w:t>
      </w:r>
    </w:p>
    <w:p>
      <w:r>
        <w:t>出版社：乌鲁木齐：新疆人民出版社</w:t>
      </w:r>
    </w:p>
    <w:p>
      <w:r>
        <w:t>出版日期：1998.09</w:t>
      </w:r>
    </w:p>
    <w:p>
      <w:r>
        <w:t>总页数：202</w:t>
      </w:r>
    </w:p>
    <w:p>
      <w:r>
        <w:t>更多请访问教客网: www.jiaokey.com</w:t>
      </w:r>
    </w:p>
    <w:p>
      <w:r>
        <w:t>为了新疆农村的明天-朱甸余教授论农业经济 评论地址：https://www.jiaokey.com/book/detail/10787457.html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