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中国军地两用人才大学教材  国际私法概论</w:t>
      </w:r>
    </w:p>
    <w:p>
      <w:r>
        <w:rPr>
          <w:rFonts w:ascii="宋体" w:hAnsi="宋体" w:eastAsia="宋体"/>
          <w:sz w:val="24"/>
        </w:rPr>
        <w:t>赵相林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中国军地两用人才大学教材  国际私法概论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本书出售、求购地址：https://www.jiaokey.com/book/detail/10787399.html</w:t>
      </w:r>
    </w:p>
    <w:p>
      <w:r>
        <w:t>更多相关图书推荐：https://www.jiaokey.com</w:t>
      </w:r>
    </w:p>
    <w:p>
      <w:r>
        <w:t>赵相林 其他作品：https://www.jiaokey.com/tag/赵相林.html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关键词搜索：https://www.jiaokey.com/tag/中国军地两用人才大学教材  国际私法概论.html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