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婚姻法通俗讲话</w:t>
      </w:r>
    </w:p>
    <w:p>
      <w:r>
        <w:rPr>
          <w:rFonts w:ascii="宋体" w:hAnsi="宋体" w:eastAsia="宋体"/>
          <w:sz w:val="24"/>
        </w:rPr>
        <w:t>罗思荣，沈幼伦执笔（杭州师范大学）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罗思荣，沈幼伦执笔（杭州师范大学）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本书出售、求购地址：https://www.jiaokey.com/book/detail/10787392.html</w:t>
      </w:r>
    </w:p>
    <w:p>
      <w:r>
        <w:t>更多相关图书推荐：https://www.jiaokey.com</w:t>
      </w:r>
    </w:p>
    <w:p>
      <w:r>
        <w:t>罗思荣，沈幼伦执笔（杭州师范大学） 其他作品：https://www.jiaokey.com/tag/罗思荣，沈幼伦执笔（杭州师范大学）.html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关键词搜索：https://www.jiaokey.com/tag/婚姻法通俗讲话.html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