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书名：试验板与集成电路设计30例</w:t>
      </w:r>
    </w:p>
    <w:p>
      <w:r>
        <w:t>作者：（英）宾福德（Penfold，R.A.）著；毕淑敏译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总页数：152</w:t>
      </w:r>
    </w:p>
    <w:p>
      <w:r>
        <w:t>更多请访问教客网: www.jiaokey.com</w:t>
      </w:r>
    </w:p>
    <w:p>
      <w:r>
        <w:t>试验板与集成电路设计30例 评论地址：https://www.jiaokey.com/book/detail/10787390.html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