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书名：呼吸系统疾病介入治疗学</w:t>
      </w:r>
    </w:p>
    <w:p>
      <w:r>
        <w:t>作者：杨茂璞等主编</w:t>
      </w:r>
    </w:p>
    <w:p>
      <w:r>
        <w:t>出版社：北京：中国医药科技出版社</w:t>
      </w:r>
    </w:p>
    <w:p>
      <w:r>
        <w:t>出版日期：1995.04</w:t>
      </w:r>
    </w:p>
    <w:p>
      <w:r>
        <w:t>总页数：211</w:t>
      </w:r>
    </w:p>
    <w:p>
      <w:r>
        <w:t>更多请访问教客网: www.jiaokey.com</w:t>
      </w:r>
    </w:p>
    <w:p>
      <w:r>
        <w:t>呼吸系统疾病介入治疗学 评论地址：https://www.jiaokey.com/book/detail/10787301.html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