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  苏南农机化发展的思考</w:t>
      </w:r>
    </w:p>
    <w:p>
      <w:r>
        <w:rPr>
          <w:rFonts w:ascii="宋体" w:hAnsi="宋体" w:eastAsia="宋体"/>
          <w:sz w:val="24"/>
        </w:rPr>
        <w:t>全国农机成人教育服务中心编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  苏南农机化发展的思考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全国农机成人教育服务中心编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本书出售、求购地址：https://www.jiaokey.com/book/detail/10787266.html</w:t>
      </w:r>
    </w:p>
    <w:p>
      <w:r>
        <w:t>更多相关图书推荐：https://www.jiaokey.com</w:t>
      </w:r>
    </w:p>
    <w:p>
      <w:r>
        <w:t>全国农机成人教育服务中心编 其他作品：https://www.jiaokey.com/tag/全国农机成人教育服务中心编.html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关键词搜索：https://www.jiaokey.com/tag/实践与探索  苏南农机化发展的思考.html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