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林冲演义</w:t>
      </w:r>
    </w:p>
    <w:p>
      <w:r>
        <w:rPr>
          <w:rFonts w:ascii="宋体" w:hAnsi="宋体" w:eastAsia="宋体"/>
          <w:sz w:val="24"/>
        </w:rPr>
        <w:t>胡天如口述；顾希佳整理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胡天如口述；顾希佳整理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本书出售、求购地址：https://www.jiaokey.com/book/detail/10787254.html</w:t>
      </w:r>
    </w:p>
    <w:p>
      <w:r>
        <w:t>更多相关图书推荐：https://www.jiaokey.com</w:t>
      </w:r>
    </w:p>
    <w:p>
      <w:r>
        <w:t>胡天如口述；顾希佳整理 其他作品：https://www.jiaokey.com/tag/胡天如口述；顾希佳整理.html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关键词搜索：https://www.jiaokey.com/tag/林冲演义.html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