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山村供销员  戏曲</w:t>
      </w:r>
    </w:p>
    <w:p>
      <w:r>
        <w:rPr>
          <w:rFonts w:ascii="宋体" w:hAnsi="宋体" w:eastAsia="宋体"/>
          <w:sz w:val="24"/>
        </w:rPr>
        <w:t>屯留县梆子剧团集体创作执笔；李旭执笔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山村供销员  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屯留县梆子剧团集体创作执笔；李旭执笔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本书出售、求购地址：https://www.jiaokey.com/book/detail/10787230.html</w:t>
      </w:r>
    </w:p>
    <w:p>
      <w:r>
        <w:t>更多相关图书推荐：https://www.jiaokey.com</w:t>
      </w:r>
    </w:p>
    <w:p>
      <w:r>
        <w:t>屯留县梆子剧团集体创作执笔；李旭执笔 其他作品：https://www.jiaokey.com/tag/屯留县梆子剧团集体创作执笔；李旭执笔.html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关键词搜索：https://www.jiaokey.com/tag/山村供销员  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