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</w:t>
      </w:r>
    </w:p>
    <w:p>
      <w:r>
        <w:t>作者：牟振基</w:t>
      </w:r>
    </w:p>
    <w:p>
      <w:r>
        <w:t>出版社：北京：群众出版社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当代经济学 评论地址：https://www.jiaokey.com/book/detail/10787220.html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