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书名：生物传感器技术及其应用</w:t>
      </w:r>
    </w:p>
    <w:p>
      <w:r>
        <w:t>作者：成柏华，陈执中</w:t>
      </w:r>
    </w:p>
    <w:p>
      <w:r>
        <w:t>出版社：上海：华东化工学院出版社</w:t>
      </w:r>
    </w:p>
    <w:p>
      <w:r>
        <w:t>出版日期：1991.08</w:t>
      </w:r>
    </w:p>
    <w:p>
      <w:r>
        <w:t>总页数：170</w:t>
      </w:r>
    </w:p>
    <w:p>
      <w:r>
        <w:t>更多请访问教客网: www.jiaokey.com</w:t>
      </w:r>
    </w:p>
    <w:p>
      <w:r>
        <w:t>生物传感器技术及其应用 评论地址：https://www.jiaokey.com/book/detail/10787177.html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