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书名：铁臂银锄换新天  聂家大队自力更生艰苦创业的事迹</w:t>
      </w:r>
    </w:p>
    <w:p>
      <w:r>
        <w:t>作者：山东省蓬莱县革命委员会编</w:t>
      </w:r>
    </w:p>
    <w:p>
      <w:r>
        <w:t>出版社：北京：农业出版社</w:t>
      </w:r>
    </w:p>
    <w:p>
      <w:r>
        <w:t>出版日期：1975.11</w:t>
      </w:r>
    </w:p>
    <w:p>
      <w:r>
        <w:t>总页数：40</w:t>
      </w:r>
    </w:p>
    <w:p>
      <w:r>
        <w:t>更多请访问教客网: www.jiaokey.com</w:t>
      </w:r>
    </w:p>
    <w:p>
      <w:r>
        <w:t>铁臂银锄换新天  聂家大队自力更生艰苦创业的事迹 评论地址：https://www.jiaokey.com/book/detail/10787156.html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