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现代化必需的金属</w:t>
      </w:r>
    </w:p>
    <w:p>
      <w:r>
        <w:rPr>
          <w:rFonts w:ascii="宋体" w:hAnsi="宋体" w:eastAsia="宋体"/>
          <w:sz w:val="24"/>
        </w:rPr>
        <w:t>（苏）萨维茨基（Савицкий，Е.М.），（苏）克利亚奇科（Клячко，В.С.）著；董庆和译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现代化必需的金属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（苏）萨维茨基（Савицкий，Е.М.），（苏）克利亚奇科（Клячко，В.С.）著；董庆和译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本书出售、求购地址：https://www.jiaokey.com/book/detail/10786997.html</w:t>
      </w:r>
    </w:p>
    <w:p>
      <w:r>
        <w:t>更多相关图书推荐：https://www.jiaokey.com</w:t>
      </w:r>
    </w:p>
    <w:p>
      <w:r>
        <w:t>（苏）萨维茨基（Савицкий，Е.М.），（苏）克利亚奇科（Клячко，В.С.）著；董庆和译 其他作品：https://www.jiaokey.com/tag/（苏）萨维茨基（Савицкий，Е.М.），（苏）克利亚奇科（Клячко，В.С.）著；董庆和译.html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关键词搜索：https://www.jiaokey.com/tag/现代化必需的金属.html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